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40531040173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31.05.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0412365400135009992520179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